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 GMAT LSAT逻辑论证与分析推理 类型化方法与经典真题解析</w:t>
      </w:r>
    </w:p>
    <w:p>
      <w:r>
        <w:rPr>
          <w:rFonts w:ascii="宋体" w:hAnsi="宋体" w:eastAsia="宋体"/>
          <w:sz w:val="24"/>
        </w:rPr>
        <w:t>谷雨编著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 GMAT LSAT逻辑论证与分析推理 类型化方法与经典真题解析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本书出售、求购地址：https://www.jiaokey.com/book/detail/10658489.html</w:t>
      </w:r>
    </w:p>
    <w:p>
      <w:r>
        <w:t>更多相关图书推荐：https://www.jiaokey.com</w:t>
      </w:r>
    </w:p>
    <w:p>
      <w:r>
        <w:t>谷雨编著 其他作品：https://www.jiaokey.com/tag/谷雨编著.html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关键词搜索：https://www.jiaokey.com/tag/GRE GMAT LSAT逻辑论证与分析推理 类型化方法与经典真题解析.html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