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书名：丧尽天良  德国武装入侵中国纪实</w:t>
      </w:r>
    </w:p>
    <w:p>
      <w:r>
        <w:t>作者：徐本夫著</w:t>
      </w:r>
    </w:p>
    <w:p>
      <w:r>
        <w:t>出版社：北京:中国电影出版社,1997.01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丧尽天良  德国武装入侵中国纪实 评论地址：https://www.jiaokey.com/book/detail/10658441.html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