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维新旧梦录  戊戌前百年中国的“自改革”运动</w:t>
      </w:r>
    </w:p>
    <w:p>
      <w:r>
        <w:rPr>
          <w:rFonts w:ascii="宋体" w:hAnsi="宋体" w:eastAsia="宋体"/>
          <w:sz w:val="24"/>
        </w:rPr>
        <w:t>朱维铮，龙应台编著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维新旧梦录  戊戌前百年中国的“自改革”运动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朱维铮，龙应台编著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本书出售、求购地址：https://www.jiaokey.com/book/detail/10658432.html</w:t>
      </w:r>
    </w:p>
    <w:p>
      <w:r>
        <w:t>更多相关图书推荐：https://www.jiaokey.com</w:t>
      </w:r>
    </w:p>
    <w:p>
      <w:r>
        <w:t>朱维铮，龙应台编著 其他作品：https://www.jiaokey.com/tag/朱维铮，龙应台编著.html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关键词搜索：https://www.jiaokey.com/tag/维新旧梦录  戊戌前百年中国的“自改革”运动.html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