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人民不会忘记  共和国的建设者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人民不会忘记  共和国的建设者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本书出售、求购地址：https://www.jiaokey.com/book/detail/10658407.html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关键词搜索：https://www.jiaokey.com/tag/人民不会忘记  共和国的建设者.html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