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落实“三个代表”的要求  肩负起历史使命  中组部党员专家理论研究班讲话、报告汇编</w:t>
      </w:r>
    </w:p>
    <w:p>
      <w:r>
        <w:rPr>
          <w:rFonts w:ascii="宋体" w:hAnsi="宋体" w:eastAsia="宋体"/>
          <w:sz w:val="24"/>
        </w:rPr>
        <w:t>中共中央组织部知识分子工作办公室编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落实“三个代表”的要求  肩负起历史使命  中组部党员专家理论研究班讲话、报告汇编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中共中央组织部知识分子工作办公室编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本书出售、求购地址：https://www.jiaokey.com/book/detail/10658395.html</w:t>
      </w:r>
    </w:p>
    <w:p>
      <w:r>
        <w:t>更多相关图书推荐：https://www.jiaokey.com</w:t>
      </w:r>
    </w:p>
    <w:p>
      <w:r>
        <w:t>中共中央组织部知识分子工作办公室编 其他作品：https://www.jiaokey.com/tag/中共中央组织部知识分子工作办公室编.html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关键词搜索：https://www.jiaokey.com/tag/落实“三个代表”的要求  肩负起历史使命  中组部党员专家理论研究班讲话、报告汇编.html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