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周恩来  刘少奇  朱德  邓小平  陈云  江泽民论领导方法和领导艺术</w:t>
      </w:r>
    </w:p>
    <w:p>
      <w:r>
        <w:t>作者：国家行政学院领导科学教研部编</w:t>
      </w:r>
    </w:p>
    <w:p>
      <w:r>
        <w:t>出版社：北京：党建读物出版社</w:t>
      </w:r>
    </w:p>
    <w:p>
      <w:r>
        <w:t>出版日期：1997.09</w:t>
      </w:r>
    </w:p>
    <w:p>
      <w:r>
        <w:t>总页数：531</w:t>
      </w:r>
    </w:p>
    <w:p>
      <w:r>
        <w:t>更多请访问教客网: www.jiaokey.com</w:t>
      </w:r>
    </w:p>
    <w:p>
      <w:r>
        <w:t>毛泽东  周恩来  刘少奇  朱德  邓小平  陈云  江泽民论领导方法和领导艺术 评论地址：https://www.jiaokey.com/book/detail/10658392.html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