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在鲜红的党旗下  著名知识界人士的自述</w:t>
      </w:r>
    </w:p>
    <w:p>
      <w:r>
        <w:rPr>
          <w:rFonts w:ascii="宋体" w:hAnsi="宋体" w:eastAsia="宋体"/>
          <w:sz w:val="24"/>
        </w:rPr>
        <w:t>中共中央组织部知识分子工作办公室，光明日报社主编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在鲜红的党旗下  著名知识界人士的自述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中共中央组织部知识分子工作办公室，光明日报社主编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本书出售、求购地址：https://www.jiaokey.com/book/detail/10658387.html</w:t>
      </w:r>
    </w:p>
    <w:p>
      <w:r>
        <w:t>更多相关图书推荐：https://www.jiaokey.com</w:t>
      </w:r>
    </w:p>
    <w:p>
      <w:r>
        <w:t>中共中央组织部知识分子工作办公室，光明日报社主编 其他作品：https://www.jiaokey.com/tag/中共中央组织部知识分子工作办公室，光明日报社主编.html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关键词搜索：https://www.jiaokey.com/tag/在鲜红的党旗下  著名知识界人士的自述.html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