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书名：“三个代表”论纲</w:t>
      </w:r>
    </w:p>
    <w:p>
      <w:r>
        <w:t>作者：宋海庆编著</w:t>
      </w:r>
    </w:p>
    <w:p>
      <w:r>
        <w:t>出版社：北京：中央文献出版社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“三个代表”论纲 评论地址：https://www.jiaokey.com/book/detail/10658372.html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