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旗帜·楷模  全国先进基层党组织和优秀党务工作者表彰会材料汇编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旗帜·楷模  全国先进基层党组织和优秀党务工作者表彰会材料汇编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本书出售、求购地址：https://www.jiaokey.com/book/detail/10658366.html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关键词搜索：https://www.jiaokey.com/tag/旗帜·楷模  全国先进基层党组织和优秀党务工作者表彰会材料汇编.html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