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书名：21世纪企业竞争前沿  大规模定制模式下的敏捷产品开发</w:t>
      </w:r>
    </w:p>
    <w:p>
      <w:r>
        <w:t>作者：（美）大卫 M.安德森（David M Anderson），（美）B.约瑟夫·派恩二世（B.Joseph Pine Ⅱ）著；冯涓等译</w:t>
      </w:r>
    </w:p>
    <w:p>
      <w:r>
        <w:t>出版社：北京：机械工业出版社</w:t>
      </w:r>
    </w:p>
    <w:p>
      <w:r>
        <w:t>出版日期：1999.12</w:t>
      </w:r>
    </w:p>
    <w:p>
      <w:r>
        <w:t>总页数：378</w:t>
      </w:r>
    </w:p>
    <w:p>
      <w:r>
        <w:t>更多请访问教客网: www.jiaokey.com</w:t>
      </w:r>
    </w:p>
    <w:p>
      <w:r>
        <w:t>21世纪企业竞争前沿  大规模定制模式下的敏捷产品开发 评论地址：https://www.jiaokey.com/book/detail/10658358.html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