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科学与哲学的对话  2</w:t>
      </w:r>
    </w:p>
    <w:p>
      <w:r>
        <w:rPr>
          <w:rFonts w:ascii="宋体" w:hAnsi="宋体" w:eastAsia="宋体"/>
          <w:sz w:val="24"/>
        </w:rPr>
        <w:t>（法）皮埃尔·费迪达（Pierre Fedida）等著；韩劲草等译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科学与哲学的对话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（法）皮埃尔·费迪达（Pierre Fedida）等著；韩劲草等译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本书出售、求购地址：https://www.jiaokey.com/book/detail/10658356.html</w:t>
      </w:r>
    </w:p>
    <w:p>
      <w:r>
        <w:t>更多相关图书推荐：https://www.jiaokey.com</w:t>
      </w:r>
    </w:p>
    <w:p>
      <w:r>
        <w:t>（法）皮埃尔·费迪达（Pierre Fedida）等著；韩劲草等译 其他作品：https://www.jiaokey.com/tag/（法）皮埃尔·费迪达（Pierre Fedida）等著；韩劲草等译.html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关键词搜索：https://www.jiaokey.com/tag/科学与哲学的对话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