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历史的真相</w:t>
      </w:r>
    </w:p>
    <w:p>
      <w:r>
        <w:rPr>
          <w:rFonts w:ascii="宋体" w:hAnsi="宋体" w:eastAsia="宋体"/>
          <w:sz w:val="24"/>
        </w:rPr>
        <w:t>（美）乔伊斯·阿普尔比，（美）林恩·亨特，（美）玛格丽特·雅各布著；刘北成，薛绚译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（美）乔伊斯·阿普尔比，（美）林恩·亨特，（美）玛格丽特·雅各布著；刘北成，薛绚译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本书出售、求购地址：https://www.jiaokey.com/book/detail/10658349.html</w:t>
      </w:r>
    </w:p>
    <w:p>
      <w:r>
        <w:t>更多相关图书推荐：https://www.jiaokey.com</w:t>
      </w:r>
    </w:p>
    <w:p>
      <w:r>
        <w:t>（美）乔伊斯·阿普尔比，（美）林恩·亨特，（美）玛格丽特·雅各布著；刘北成，薛绚译 其他作品：https://www.jiaokey.com/tag/（美）乔伊斯·阿普尔比，（美）林恩·亨特，（美）玛格丽特·雅各布著；刘北成，薛绚译.html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关键词搜索：https://www.jiaokey.com/tag/历史的真相.html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