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书名：新政通诠  中国第一届政府跨世纪大政纲领  3卷  “五项改革</w:t>
      </w:r>
    </w:p>
    <w:p>
      <w:r>
        <w:t>作者：《新政通诠》编写组编</w:t>
      </w:r>
    </w:p>
    <w:p>
      <w:r>
        <w:t>出版社：北京：中国经济出版社</w:t>
      </w:r>
    </w:p>
    <w:p>
      <w:r>
        <w:t>出版日期：1998</w:t>
      </w:r>
    </w:p>
    <w:p>
      <w:r>
        <w:t>总页数：306</w:t>
      </w:r>
    </w:p>
    <w:p>
      <w:r>
        <w:t>更多请访问教客网: www.jiaokey.com</w:t>
      </w:r>
    </w:p>
    <w:p>
      <w:r>
        <w:t>新政通诠  中国第一届政府跨世纪大政纲领  3卷  “五项改革 评论地址：https://www.jiaokey.com/book/detail/10658315.html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