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不披斗篷的间谍  克格勃的继承者</w:t>
      </w:r>
    </w:p>
    <w:p>
      <w:r>
        <w:rPr>
          <w:rFonts w:ascii="宋体" w:hAnsi="宋体" w:eastAsia="宋体"/>
          <w:sz w:val="24"/>
        </w:rPr>
        <w:t>（美）埃米·奈特（Amy Knight）著；金进龙等译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不披斗篷的间谍  克格勃的继承者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（美）埃米·奈特（Amy Knight）著；金进龙等译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本书出售、求购地址：https://www.jiaokey.com/book/detail/10658304.html</w:t>
      </w:r>
    </w:p>
    <w:p>
      <w:r>
        <w:t>更多相关图书推荐：https://www.jiaokey.com</w:t>
      </w:r>
    </w:p>
    <w:p>
      <w:r>
        <w:t>（美）埃米·奈特（Amy Knight）著；金进龙等译 其他作品：https://www.jiaokey.com/tag/（美）埃米·奈特（Amy Knight）著；金进龙等译.html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关键词搜索：https://www.jiaokey.com/tag/不披斗篷的间谍  克格勃的继承者.html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