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书名：十六大以前  中国共产党全国代表大会图史</w:t>
      </w:r>
    </w:p>
    <w:p>
      <w:r>
        <w:t>作者：罗平汉，曹光哲编著</w:t>
      </w:r>
    </w:p>
    <w:p>
      <w:r>
        <w:t>出版社：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十六大以前  中国共产党全国代表大会图史 评论地址：https://www.jiaokey.com/book/detail/10658282.html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