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警报：北京沙尘暴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警报：北京沙尘暴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本书出售、求购地址：https://www.jiaokey.com/book/detail/10658275.html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关键词搜索：https://www.jiaokey.com/tag/警报：北京沙尘暴.html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