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暴雨·灾害  3  1999第2期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暴雨·灾害  3  1999第2期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本书出售、求购地址：https://www.jiaokey.com/book/detail/10658246.html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关键词搜索：https://www.jiaokey.com/tag/暴雨·灾害  3  1999第2期.html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