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书名：季风动力学</w:t>
      </w:r>
    </w:p>
    <w:p>
      <w:r>
        <w:t>作者：（英）莱特希尔（Lihgthill，J.），（英）皮尔斯（Peapce，R.P.）主编；陈咸吉译</w:t>
      </w:r>
    </w:p>
    <w:p>
      <w:r>
        <w:t>出版社：北京：气象出版社</w:t>
      </w:r>
    </w:p>
    <w:p>
      <w:r>
        <w:t>出版日期：1986.09</w:t>
      </w:r>
    </w:p>
    <w:p>
      <w:r>
        <w:t>总页数：399</w:t>
      </w:r>
    </w:p>
    <w:p>
      <w:r>
        <w:t>更多请访问教客网: www.jiaokey.com</w:t>
      </w:r>
    </w:p>
    <w:p>
      <w:r>
        <w:t>季风动力学 评论地址：https://www.jiaokey.com/book/detail/10658204.html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