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城市生活垃圾处理和管理</w:t>
      </w:r>
    </w:p>
    <w:p>
      <w:r>
        <w:rPr>
          <w:rFonts w:ascii="宋体" w:hAnsi="宋体" w:eastAsia="宋体"/>
          <w:sz w:val="24"/>
        </w:rPr>
        <w:t>唐鸿寿，王如松等编著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城市生活垃圾处理和管理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唐鸿寿，王如松等编著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本书出售、求购地址：https://www.jiaokey.com/book/detail/10658146.html</w:t>
      </w:r>
    </w:p>
    <w:p>
      <w:r>
        <w:t>更多相关图书推荐：https://www.jiaokey.com</w:t>
      </w:r>
    </w:p>
    <w:p>
      <w:r>
        <w:t>唐鸿寿，王如松等编著 其他作品：https://www.jiaokey.com/tag/唐鸿寿，王如松等编著.html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关键词搜索：https://www.jiaokey.com/tag/城市生活垃圾处理和管理.html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