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二氧化碳、臭氧、紫外辐射与农作物生产</w:t>
      </w:r>
    </w:p>
    <w:p>
      <w:r>
        <w:rPr>
          <w:rFonts w:ascii="宋体" w:hAnsi="宋体" w:eastAsia="宋体"/>
          <w:sz w:val="24"/>
        </w:rPr>
        <w:t>王春乙，郭建平，郑有飞著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二氧化碳、臭氧、紫外辐射与农作物生产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王春乙，郭建平，郑有飞著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本书出售、求购地址：https://www.jiaokey.com/book/detail/10658144.html</w:t>
      </w:r>
    </w:p>
    <w:p>
      <w:r>
        <w:t>更多相关图书推荐：https://www.jiaokey.com</w:t>
      </w:r>
    </w:p>
    <w:p>
      <w:r>
        <w:t>王春乙，郭建平，郑有飞著 其他作品：https://www.jiaokey.com/tag/王春乙，郭建平，郑有飞著.html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关键词搜索：https://www.jiaokey.com/tag/二氧化碳、臭氧、紫外辐射与农作物生产.html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