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人工影响大气过程的物理基础</w:t>
      </w:r>
    </w:p>
    <w:p>
      <w:r>
        <w:rPr>
          <w:rFonts w:ascii="宋体" w:hAnsi="宋体" w:eastAsia="宋体"/>
          <w:sz w:val="24"/>
        </w:rPr>
        <w:t>（俄）Л．Г．Ｋａчｙｐｎｈ著；胡志晋等译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人工影响大气过程的物理基础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（俄）Л．Г．Ｋａчｙｐｎｈ著；胡志晋等译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本书出售、求购地址：https://www.jiaokey.com/book/detail/10658102.html</w:t>
      </w:r>
    </w:p>
    <w:p>
      <w:r>
        <w:t>更多相关图书推荐：https://www.jiaokey.com</w:t>
      </w:r>
    </w:p>
    <w:p>
      <w:r>
        <w:t>（俄）Л．Г．Ｋａчｙｐｎｈ著；胡志晋等译 其他作品：https://www.jiaokey.com/tag/（俄）Л．Г．Ｋａчｙｐｎｈ著；胡志晋等译.html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关键词搜索：https://www.jiaokey.com/tag/人工影响大气过程的物理基础.html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