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书名：索马里朱巴河流域土地开发利用与土壤改良</w:t>
      </w:r>
    </w:p>
    <w:p>
      <w:r>
        <w:t>作者：谢森祥著</w:t>
      </w:r>
    </w:p>
    <w:p>
      <w:r>
        <w:t>出版社：北京：气象出版社</w:t>
      </w:r>
    </w:p>
    <w:p>
      <w:r>
        <w:t>出版日期：1991.09</w:t>
      </w:r>
    </w:p>
    <w:p>
      <w:r>
        <w:t>总页数：68</w:t>
      </w:r>
    </w:p>
    <w:p>
      <w:r>
        <w:t>更多请访问教客网: www.jiaokey.com</w:t>
      </w:r>
    </w:p>
    <w:p>
      <w:r>
        <w:t>索马里朱巴河流域土地开发利用与土壤改良 评论地址：https://www.jiaokey.com/book/detail/10658057.html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