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书名：人-机相互作用系统模型</w:t>
      </w:r>
    </w:p>
    <w:p>
      <w:r>
        <w:t>作者:（美）W.B.罗斯著；刘馨宝译</w:t>
      </w:r>
    </w:p>
    <w:p>
      <w:r>
        <w:t>出版社:北京：气象出版社</w:t>
      </w:r>
    </w:p>
    <w:p>
      <w:r>
        <w:t>出版日期：1989.12</w:t>
      </w:r>
    </w:p>
    <w:p>
      <w:r>
        <w:t>总页数：103</w:t>
      </w:r>
    </w:p>
    <w:p>
      <w:r>
        <w:t>更多请访问教客网:www.jiaokey.com</w:t>
      </w:r>
    </w:p>
    <w:p>
      <w:r>
        <w:t>人-机相互作用系统模型评论地址：https://www.jiaokey.com/book/detail/10658044.html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