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书名：家用电动器  原理、使用与维修</w:t>
      </w:r>
    </w:p>
    <w:p>
      <w:r>
        <w:t>作者：南寿松等编著</w:t>
      </w:r>
    </w:p>
    <w:p>
      <w:r>
        <w:t>出版社：北京：气象出版社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家用电动器  原理、使用与维修 评论地址：https://www.jiaokey.com/book/detail/10658029.html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