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2002年考研精品  政治强化班800题精解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2002年考研精品  政治强化班800题精解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本书出售、求购地址：https://www.jiaokey.com/book/detail/10658009.html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关键词搜索：https://www.jiaokey.com/tag/2002年考研精品  政治强化班800题精解.html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