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二维全球动力、辐射和光化耦合模式研究</w:t>
      </w:r>
    </w:p>
    <w:p>
      <w:r>
        <w:rPr>
          <w:rFonts w:ascii="宋体" w:hAnsi="宋体" w:eastAsia="宋体"/>
          <w:sz w:val="24"/>
        </w:rPr>
        <w:t>李维亮等著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二维全球动力、辐射和光化耦合模式研究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本书出售、求购地址：https://www.jiaokey.com/book/detail/10658006.html</w:t>
      </w:r>
    </w:p>
    <w:p>
      <w:r>
        <w:t>更多相关图书推荐：https://www.jiaokey.com</w:t>
      </w:r>
    </w:p>
    <w:p>
      <w:r>
        <w:t>李维亮等著 其他作品：https://www.jiaokey.com/tag/李维亮等著.html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关键词搜索：https://www.jiaokey.com/tag/二维全球动力、辐射和光化耦合模式研究.html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