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精美题库与简明辅导  高三数学</w:t>
      </w:r>
    </w:p>
    <w:p>
      <w:r>
        <w:rPr>
          <w:rFonts w:ascii="宋体" w:hAnsi="宋体" w:eastAsia="宋体"/>
          <w:sz w:val="24"/>
        </w:rPr>
        <w:t>杨浩清，陆月明，王正林编著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精美题库与简明辅导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杨浩清，陆月明，王正林编著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本书出售、求购地址：https://www.jiaokey.com/book/detail/10657938.html</w:t>
      </w:r>
    </w:p>
    <w:p>
      <w:r>
        <w:t>更多相关图书推荐：https://www.jiaokey.com</w:t>
      </w:r>
    </w:p>
    <w:p>
      <w:r>
        <w:t>杨浩清，陆月明，王正林编著 其他作品：https://www.jiaokey.com/tag/杨浩清，陆月明，王正林编著.html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关键词搜索：https://www.jiaokey.com/tag/精美题库与简明辅导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