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小学语文升学总复习重难点新题型精练</w:t>
      </w:r>
    </w:p>
    <w:p>
      <w:r>
        <w:rPr>
          <w:rFonts w:ascii="宋体" w:hAnsi="宋体" w:eastAsia="宋体"/>
          <w:sz w:val="24"/>
        </w:rPr>
        <w:t>李领弟，李世田等编著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小学语文升学总复习重难点新题型精练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李领弟，李世田等编著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本书出售、求购地址：https://www.jiaokey.com/book/detail/10657915.html</w:t>
      </w:r>
    </w:p>
    <w:p>
      <w:r>
        <w:t>更多相关图书推荐：https://www.jiaokey.com</w:t>
      </w:r>
    </w:p>
    <w:p>
      <w:r>
        <w:t>李领弟，李世田等编著 其他作品：https://www.jiaokey.com/tag/李领弟，李世田等编著.html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关键词搜索：https://www.jiaokey.com/tag/小学语文升学总复习重难点新题型精练.html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