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喀喇昆仑山  昆仑山综合科学考察导论  英文</w:t>
      </w:r>
    </w:p>
    <w:p>
      <w:r>
        <w:rPr>
          <w:rFonts w:ascii="宋体" w:hAnsi="宋体" w:eastAsia="宋体"/>
          <w:sz w:val="24"/>
        </w:rPr>
        <w:t>潘裕生主编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喀喇昆仑山  昆仑山综合科学考察导论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本书出售、求购地址：https://www.jiaokey.com/book/detail/10657888.html</w:t>
      </w:r>
    </w:p>
    <w:p>
      <w:r>
        <w:t>更多相关图书推荐：https://www.jiaokey.com</w:t>
      </w:r>
    </w:p>
    <w:p>
      <w:r>
        <w:t>潘裕生主编 其他作品：https://www.jiaokey.com/tag/潘裕生主编.html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关键词搜索：https://www.jiaokey.com/tag/喀喇昆仑山  昆仑山综合科学考察导论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