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第1-4届“希望杯”全国数学邀请赛试题、培训题及解答  1990-1993  高中二年级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第1-4届“希望杯”全国数学邀请赛试题、培训题及解答  1990-1993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本书出售、求购地址：https://www.jiaokey.com/book/detail/10657880.html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关键词搜索：https://www.jiaokey.com/tag/第1-4届“希望杯”全国数学邀请赛试题、培训题及解答  1990-1993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