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全球热带气旋预报指南 世界气象组织技术文件 WMO/TD-NO.560</w:t>
      </w:r>
    </w:p>
    <w:p>
      <w:r>
        <w:rPr>
          <w:rFonts w:ascii="宋体" w:hAnsi="宋体" w:eastAsia="宋体"/>
          <w:sz w:val="24"/>
        </w:rPr>
        <w:t>世界气象组织（WMO）编；裘国庆等译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全球热带气旋预报指南 世界气象组织技术文件 WMO/TD-NO.560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世界气象组织（WMO）编；裘国庆等译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本书出售、求购地址：https://www.jiaokey.com/book/detail/10657879.html</w:t>
      </w:r>
    </w:p>
    <w:p>
      <w:r>
        <w:t>更多相关图书推荐：https://www.jiaokey.com</w:t>
      </w:r>
    </w:p>
    <w:p>
      <w:r>
        <w:t>世界气象组织（WMO）编；裘国庆等译 其他作品：https://www.jiaokey.com/tag/世界气象组织（WMO）编；裘国庆等译.html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关键词搜索：https://www.jiaokey.com/tag/全球热带气旋预报指南 世界气象组织技术文件 WMO/TD-NO.560.html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