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书名：第一届中美有线电视高级管理研讨会文集</w:t>
      </w:r>
    </w:p>
    <w:p>
      <w:r>
        <w:t>作者：中国国家广播电影电视总局广播影视信息网络中心，美国传媒视野公司编</w:t>
      </w:r>
    </w:p>
    <w:p>
      <w:r>
        <w:t>出版社：北京：气象出版社</w:t>
      </w:r>
    </w:p>
    <w:p>
      <w:r>
        <w:t>出版日期：2001.03</w:t>
      </w:r>
    </w:p>
    <w:p>
      <w:r>
        <w:t>总页数：200</w:t>
      </w:r>
    </w:p>
    <w:p>
      <w:r>
        <w:t>更多请访问教客网: www.jiaokey.com</w:t>
      </w:r>
    </w:p>
    <w:p>
      <w:r>
        <w:t>第一届中美有线电视高级管理研讨会文集 评论地址：https://www.jiaokey.com/book/detail/10657845.html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