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硕士学位研究生入学数学试题汇编  1987-1988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硕士学位研究生入学数学试题汇编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本书出售、求购地址：https://www.jiaokey.com/book/detail/10657810.html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关键词搜索：https://www.jiaokey.com/tag/硕士学位研究生入学数学试题汇编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