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生活与科学文库  角θ的奥秘  角、图形及函数的性质研究</w:t>
      </w:r>
    </w:p>
    <w:p>
      <w:r>
        <w:rPr>
          <w:rFonts w:ascii="宋体" w:hAnsi="宋体" w:eastAsia="宋体"/>
          <w:sz w:val="24"/>
        </w:rPr>
        <w:t>（日）堀场芳数著；罗亮生，罗丽生译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生活与科学文库  角θ的奥秘  角、图形及函数的性质研究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（日）堀场芳数著；罗亮生，罗丽生译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本书出售、求购地址：https://www.jiaokey.com/book/detail/10657805.html</w:t>
      </w:r>
    </w:p>
    <w:p>
      <w:r>
        <w:t>更多相关图书推荐：https://www.jiaokey.com</w:t>
      </w:r>
    </w:p>
    <w:p>
      <w:r>
        <w:t>（日）堀场芳数著；罗亮生，罗丽生译 其他作品：https://www.jiaokey.com/tag/（日）堀场芳数著；罗亮生，罗丽生译.html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关键词搜索：https://www.jiaokey.com/tag/生活与科学文库  角θ的奥秘  角、图形及函数的性质研究.html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