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第2册  一元函数积分学与级数</w:t>
      </w:r>
    </w:p>
    <w:p>
      <w:r>
        <w:rPr>
          <w:rFonts w:ascii="宋体" w:hAnsi="宋体" w:eastAsia="宋体"/>
          <w:sz w:val="24"/>
        </w:rPr>
        <w:t>北京大学，董镇喜，张景春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第2册  一元函数积分学与级数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北京大学，董镇喜，张景春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本书出售、求购地址：https://www.jiaokey.com/book/detail/10657799.html</w:t>
      </w:r>
    </w:p>
    <w:p>
      <w:r>
        <w:t>更多相关图书推荐：https://www.jiaokey.com</w:t>
      </w:r>
    </w:p>
    <w:p>
      <w:r>
        <w:t>北京大学，董镇喜，张景春 其他作品：https://www.jiaokey.com/tag/北京大学，董镇喜，张景春.html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关键词搜索：https://www.jiaokey.com/tag/高等数学  第2册  一元函数积分学与级数.html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