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应试辅导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本书出售、求购地址：https://www.jiaokey.com/book/detail/10657793.html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关键词搜索：https://www.jiaokey.com/tag/高等数学  1  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