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C#和.NET架构</w:t>
      </w:r>
    </w:p>
    <w:p>
      <w:r>
        <w:rPr>
          <w:rFonts w:ascii="宋体" w:hAnsi="宋体" w:eastAsia="宋体"/>
          <w:sz w:val="24"/>
        </w:rPr>
        <w:t>（美）Robert Powell，（美）Richard Weeks著；袁鹏飞译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C#和.NET架构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Powell，（美）Richard Weeks著；袁鹏飞译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本书出售、求购地址：https://www.jiaokey.com/book/detail/10657750.html</w:t>
      </w:r>
    </w:p>
    <w:p>
      <w:r>
        <w:t>更多相关图书推荐：https://www.jiaokey.com</w:t>
      </w:r>
    </w:p>
    <w:p>
      <w:r>
        <w:t>（美）Robert Powell，（美）Richard Weeks著；袁鹏飞译 其他作品：https://www.jiaokey.com/tag/（美）Robert Powell，（美）Richard Weeks著；袁鹏飞译.html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关键词搜索：https://www.jiaokey.com/tag/C#和.NET架构.html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