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书名：闪客梦幻工场-Flash MX网页动画宝典</w:t>
      </w:r>
    </w:p>
    <w:p>
      <w:r>
        <w:t>作者:赵英杰著；邹明贵动画</w:t>
      </w:r>
    </w:p>
    <w:p>
      <w:r>
        <w:t>出版社:希望电子出版社</w:t>
      </w:r>
    </w:p>
    <w:p>
      <w:r>
        <w:t>出版日期：2002.06</w:t>
      </w:r>
    </w:p>
    <w:p>
      <w:r>
        <w:t>总页数：438</w:t>
      </w:r>
    </w:p>
    <w:p>
      <w:r>
        <w:t>更多请访问教客网:www.jiaokey.com</w:t>
      </w:r>
    </w:p>
    <w:p>
      <w:r>
        <w:t>闪客梦幻工场-Flash MX网页动画宝典评论地址：https://www.jiaokey.com/book/detail/10657708.html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