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奥多比魔幻世界Adobe Photoshop 7.0梦幻特效宝典</w:t>
      </w:r>
    </w:p>
    <w:p>
      <w:r>
        <w:rPr>
          <w:rFonts w:ascii="宋体" w:hAnsi="宋体" w:eastAsia="宋体"/>
          <w:sz w:val="24"/>
        </w:rPr>
        <w:t>曹雁青，邵谦谦等编著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奥多比魔幻世界Adobe Photoshop 7.0梦幻特效宝典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曹雁青，邵谦谦等编著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本书出售、求购地址：https://www.jiaokey.com/book/detail/10657696.html</w:t>
      </w:r>
    </w:p>
    <w:p>
      <w:r>
        <w:t>更多相关图书推荐：https://www.jiaokey.com</w:t>
      </w:r>
    </w:p>
    <w:p>
      <w:r>
        <w:t>曹雁青，邵谦谦等编著 其他作品：https://www.jiaokey.com/tag/曹雁青，邵谦谦等编著.html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关键词搜索：https://www.jiaokey.com/tag/奥多比魔幻世界Adobe Photoshop 7.0梦幻特效宝典.html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