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书名：新手架网站就是这么简单</w:t>
      </w:r>
    </w:p>
    <w:p>
      <w:r>
        <w:t>作者：卢孜婷等著</w:t>
      </w:r>
    </w:p>
    <w:p>
      <w:r>
        <w:t>出版社：深圳:海天出版社,2002.05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新手架网站就是这么简单 评论地址：https://www.jiaokey.com/book/detail/10657646.html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