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  第8章  维护你的网页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新手架网站  第8章  维护你的网页 评论地址：https://www.jiaokey.com/book/detail/10657645.html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