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书名：新手架网站  第6章  宣传你的网页</w:t>
      </w:r>
    </w:p>
    <w:p>
      <w:r>
        <w:t>作者：卢孜婷等著</w:t>
      </w:r>
    </w:p>
    <w:p>
      <w:r>
        <w:t>出版社：深圳:海天出版社,2002.05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新手架网站  第6章  宣传你的网页 评论地址：https://www.jiaokey.com/book/detail/10657643.html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