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卷2 进程间通信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卷2 进程间通信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本书出售、求购地址：https://www.jiaokey.com/book/detail/10657608.html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关键词搜索：https://www.jiaokey.com/tag/UNIX网络编程 卷2 进程间通信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