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 Server 2000完全实战 数据转换服务 DTS</w:t>
      </w:r>
    </w:p>
    <w:p>
      <w:r>
        <w:rPr>
          <w:rFonts w:ascii="宋体" w:hAnsi="宋体" w:eastAsia="宋体"/>
          <w:sz w:val="24"/>
        </w:rPr>
        <w:t>章立民编著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 Server 2000完全实战 数据转换服务 DTS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章立民编著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本书出售、求购地址：https://www.jiaokey.com/book/detail/10657579.html</w:t>
      </w:r>
    </w:p>
    <w:p>
      <w:r>
        <w:t>更多相关图书推荐：https://www.jiaokey.com</w:t>
      </w:r>
    </w:p>
    <w:p>
      <w:r>
        <w:t>章立民编著 其他作品：https://www.jiaokey.com/tag/章立民编著.html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关键词搜索：https://www.jiaokey.com/tag/SQL Server 2000完全实战 数据转换服务 DTS.html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