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XML高级编程指南</w:t>
      </w:r>
    </w:p>
    <w:p>
      <w:r>
        <w:rPr>
          <w:rFonts w:ascii="宋体" w:hAnsi="宋体" w:eastAsia="宋体"/>
          <w:sz w:val="24"/>
        </w:rPr>
        <w:t>（美）Fabio Arciniegas著；武磊，刘拴强译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XML高级编程指南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（美）Fabio Arciniegas著；武磊，刘拴强译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本书出售、求购地址：https://www.jiaokey.com/book/detail/10657551.html</w:t>
      </w:r>
    </w:p>
    <w:p>
      <w:r>
        <w:t>更多相关图书推荐：https://www.jiaokey.com</w:t>
      </w:r>
    </w:p>
    <w:p>
      <w:r>
        <w:t>（美）Fabio Arciniegas著；武磊，刘拴强译 其他作品：https://www.jiaokey.com/tag/（美）Fabio Arciniegas著；武磊，刘拴强译.html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关键词搜索：https://www.jiaokey.com/tag/C++ XML高级编程指南.html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