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XP系统应用秘笈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XP系统应用秘笈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本书出售、求购地址：https://www.jiaokey.com/book/detail/10657543.html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XP系统应用秘笈.html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