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拒绝恶意访问</w:t>
      </w:r>
    </w:p>
    <w:p>
      <w:r>
        <w:rPr>
          <w:rFonts w:ascii="宋体" w:hAnsi="宋体" w:eastAsia="宋体"/>
          <w:sz w:val="24"/>
        </w:rPr>
        <w:t>（美）Cathy Cronkhite，（美）Jack McCullough著；纪新元，谭保东译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拒绝恶意访问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（美）Cathy Cronkhite，（美）Jack McCullough著；纪新元，谭保东译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本书出售、求购地址：https://www.jiaokey.com/book/detail/10657518.html</w:t>
      </w:r>
    </w:p>
    <w:p>
      <w:r>
        <w:t>更多相关图书推荐：https://www.jiaokey.com</w:t>
      </w:r>
    </w:p>
    <w:p>
      <w:r>
        <w:t>（美）Cathy Cronkhite，（美）Jack McCullough著；纪新元，谭保东译 其他作品：https://www.jiaokey.com/tag/（美）Cathy Cronkhite，（美）Jack McCullough著；纪新元，谭保东译.html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关键词搜索：https://www.jiaokey.com/tag/拒绝恶意访问.html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