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书名：室内剧情  摄影家迷恋的隐秘空间</w:t>
      </w:r>
    </w:p>
    <w:p>
      <w:r>
        <w:t>作者：林路编著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总页数：296</w:t>
      </w:r>
    </w:p>
    <w:p>
      <w:r>
        <w:t>更多请访问教客网: www.jiaokey.com</w:t>
      </w:r>
    </w:p>
    <w:p>
      <w:r>
        <w:t>室内剧情  摄影家迷恋的隐秘空间 评论地址：https://www.jiaokey.com/book/detail/10657475.html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