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书名：唾弃游戏规则  非主流创意的终极挑战</w:t>
      </w:r>
    </w:p>
    <w:p>
      <w:r>
        <w:t>作者：李巍，张雪著</w:t>
      </w:r>
    </w:p>
    <w:p>
      <w:r>
        <w:t>出版社：重庆：重庆大学出版社</w:t>
      </w:r>
    </w:p>
    <w:p>
      <w:r>
        <w:t>出版日期：2002.04</w:t>
      </w:r>
    </w:p>
    <w:p>
      <w:r>
        <w:t>总页数：59</w:t>
      </w:r>
    </w:p>
    <w:p>
      <w:r>
        <w:t>更多请访问教客网: www.jiaokey.com</w:t>
      </w:r>
    </w:p>
    <w:p>
      <w:r>
        <w:t>唾弃游戏规则  非主流创意的终极挑战 评论地址：https://www.jiaokey.com/book/detail/10657468.html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