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书名：旋转创意魔方  现代广告创意的魅力</w:t>
      </w:r>
    </w:p>
    <w:p>
      <w:r>
        <w:t>作者：李巍著</w:t>
      </w:r>
    </w:p>
    <w:p>
      <w:r>
        <w:t>出版社：重庆：重庆大学出版社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旋转创意魔方  现代广告创意的魅力 评论地址：https://www.jiaokey.com/book/detail/10657464.html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